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0"/>
          <w:szCs w:val="10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Эдуарда </w:t>
      </w:r>
      <w:r>
        <w:rPr>
          <w:rFonts w:ascii="Times New Roman" w:eastAsia="Times New Roman" w:hAnsi="Times New Roman" w:cs="Times New Roman"/>
          <w:sz w:val="25"/>
          <w:szCs w:val="25"/>
        </w:rPr>
        <w:t>Рамильевича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4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3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Халимуллин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20.08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6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7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8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7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09.06.2025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20.06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10.09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10.09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Халимуллина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Э.Р</w:t>
      </w:r>
      <w:r>
        <w:rPr>
          <w:rFonts w:ascii="Times New Roman" w:eastAsia="Times New Roman" w:hAnsi="Times New Roman" w:cs="Times New Roman"/>
          <w:sz w:val="27"/>
          <w:szCs w:val="27"/>
        </w:rPr>
        <w:t>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Эдуарда </w:t>
      </w:r>
      <w:r>
        <w:rPr>
          <w:rFonts w:ascii="Times New Roman" w:eastAsia="Times New Roman" w:hAnsi="Times New Roman" w:cs="Times New Roman"/>
          <w:sz w:val="25"/>
          <w:szCs w:val="25"/>
        </w:rPr>
        <w:t>Рамильевича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0412365400395013002520170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6rplc-8">
    <w:name w:val="cat-UserDefined grp-46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ExternalSystemDefinedgrp-44rplc-11">
    <w:name w:val="cat-ExternalSystemDefined grp-44 rplc-11"/>
    <w:basedOn w:val="DefaultParagraphFont"/>
  </w:style>
  <w:style w:type="character" w:customStyle="1" w:styleId="cat-ExternalSystemDefinedgrp-43rplc-12">
    <w:name w:val="cat-ExternalSystemDefined grp-43 rplc-12"/>
    <w:basedOn w:val="DefaultParagraphFont"/>
  </w:style>
  <w:style w:type="character" w:customStyle="1" w:styleId="cat-UserDefinedgrp-46rplc-15">
    <w:name w:val="cat-UserDefined grp-46 rplc-15"/>
    <w:basedOn w:val="DefaultParagraphFont"/>
  </w:style>
  <w:style w:type="character" w:customStyle="1" w:styleId="cat-UserDefinedgrp-47rplc-19">
    <w:name w:val="cat-UserDefined grp-47 rplc-19"/>
    <w:basedOn w:val="DefaultParagraphFont"/>
  </w:style>
  <w:style w:type="character" w:customStyle="1" w:styleId="cat-UserDefinedgrp-48rplc-27">
    <w:name w:val="cat-UserDefined grp-48 rplc-27"/>
    <w:basedOn w:val="DefaultParagraphFont"/>
  </w:style>
  <w:style w:type="character" w:customStyle="1" w:styleId="cat-UserDefinedgrp-47rplc-30">
    <w:name w:val="cat-UserDefined grp-47 rplc-30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50rplc-56">
    <w:name w:val="cat-UserDefined grp-50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